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书名：战斗中的勇士  商业中的红旗</w:t>
      </w:r>
    </w:p>
    <w:p>
      <w:r>
        <w:t>作者：天津市第三商业局编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总页数：39</w:t>
      </w:r>
    </w:p>
    <w:p>
      <w:r>
        <w:t>更多请访问教客网: www.jiaokey.com</w:t>
      </w:r>
    </w:p>
    <w:p>
      <w:r>
        <w:t>战斗中的勇士  商业中的红旗 评论地址：https://www.jiaokey.com/book/detail/11773252.html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