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书名：清代台湾行郊研究</w:t>
      </w:r>
    </w:p>
    <w:p>
      <w:r>
        <w:t>作者：卓克华著</w:t>
      </w:r>
    </w:p>
    <w:p>
      <w:r>
        <w:t>出版社：福州:福建人民出版社,2006.10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清代台湾行郊研究 评论地址：https://www.jiaokey.com/book/detail/11773249.html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