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萧伯纳戏剧选</w:t>
      </w:r>
    </w:p>
    <w:p>
      <w:r>
        <w:rPr>
          <w:rFonts w:ascii="宋体" w:hAnsi="宋体" w:eastAsia="宋体"/>
          <w:sz w:val="24"/>
        </w:rPr>
        <w:t>（英）萧伯纳（Shaw，G.B.）著；潘家洵等译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萧伯纳戏剧选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（英）萧伯纳（Shaw，G.B.）著；潘家洵等译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本书出售、求购地址：https://www.jiaokey.com/book/detail/11773229.html</w:t>
      </w:r>
    </w:p>
    <w:p>
      <w:r>
        <w:t>更多相关图书推荐：https://www.jiaokey.com</w:t>
      </w:r>
    </w:p>
    <w:p>
      <w:r>
        <w:t>（英）萧伯纳（Shaw，G.B.）著；潘家洵等译 其他作品：https://www.jiaokey.com/tag/（英）萧伯纳（Shaw，G.B.）著；潘家洵等译.html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关键词搜索：https://www.jiaokey.com/tag/萧伯纳戏剧选.html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