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导购营业员十项全能训练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导购营业员十项全能训练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本书出售、求购地址：https://www.jiaokey.com/book/detail/11773216.html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关键词搜索：https://www.jiaokey.com/tag/导购营业员十项全能训练.html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