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书名：觉醒的年代</w:t>
      </w:r>
    </w:p>
    <w:p>
      <w:r>
        <w:t>作者：（英）查尔斯·汉迪（Charles Handy）著；周旭华译</w:t>
      </w:r>
    </w:p>
    <w:p>
      <w:r>
        <w:t>出版社：北京：中国人民大学出版社</w:t>
      </w:r>
    </w:p>
    <w:p>
      <w:r>
        <w:t>出版日期：2007</w:t>
      </w:r>
    </w:p>
    <w:p>
      <w:r>
        <w:t>总页数：235</w:t>
      </w:r>
    </w:p>
    <w:p>
      <w:r>
        <w:t>更多请访问教客网: www.jiaokey.com</w:t>
      </w:r>
    </w:p>
    <w:p>
      <w:r>
        <w:t>觉醒的年代 评论地址：https://www.jiaokey.com/book/detail/11773205.html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