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书名：帮助你弹好考级乐曲  《钢琴  业余  考级教程》演奏辅导  第一级-第五级</w:t>
      </w:r>
    </w:p>
    <w:p>
      <w:r>
        <w:t>作者：吴元等著</w:t>
      </w:r>
    </w:p>
    <w:p>
      <w:r>
        <w:t>出版社：北京：人民音乐出版社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帮助你弹好考级乐曲  《钢琴  业余  考级教程》演奏辅导  第一级-第五级 评论地址：https://www.jiaokey.com/book/detail/11773202.html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