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书名：黑镜头·走过青春：100名知青的命运写照</w:t>
      </w:r>
    </w:p>
    <w:p>
      <w:r>
        <w:t>作者：黑明撰文摄影</w:t>
      </w:r>
    </w:p>
    <w:p>
      <w:r>
        <w:t>出版社：西安：陕西师范大学出版社</w:t>
      </w:r>
    </w:p>
    <w:p>
      <w:r>
        <w:t>出版日期：2006.07</w:t>
      </w:r>
    </w:p>
    <w:p>
      <w:r>
        <w:t>总页数：231</w:t>
      </w:r>
    </w:p>
    <w:p>
      <w:r>
        <w:t>更多请访问教客网: www.jiaokey.com</w:t>
      </w:r>
    </w:p>
    <w:p>
      <w:r>
        <w:t>黑镜头·走过青春：100名知青的命运写照 评论地址：https://www.jiaokey.com/book/detail/11773161.html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