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美国欧盟横向并购指南研究</w:t>
      </w:r>
    </w:p>
    <w:p>
      <w:r>
        <w:rPr>
          <w:rFonts w:ascii="宋体" w:hAnsi="宋体" w:eastAsia="宋体"/>
          <w:sz w:val="24"/>
        </w:rPr>
        <w:t>董红霞著（河南省国有资产监督管理委员会）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美国欧盟横向并购指南研究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董红霞著（河南省国有资产监督管理委员会）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企业合并-对比研究-世界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本书出售、求购地址：https://www.jiaokey.com/book/detail/11773148.html</w:t>
      </w:r>
    </w:p>
    <w:p>
      <w:r>
        <w:t>更多相关图书推荐：https://www.jiaokey.com</w:t>
      </w:r>
    </w:p>
    <w:p>
      <w:r>
        <w:t>董红霞著（河南省国有资产监督管理委员会） 其他作品：https://www.jiaokey.com/tag/董红霞著（河南省国有资产监督管理委员会）.html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关键词搜索：https://www.jiaokey.com/tag/企业合并-对比研究-世界.html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