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书名：明十三陵导游  世界上埋葬帝后最多的皇陵</w:t>
      </w:r>
    </w:p>
    <w:p>
      <w:r>
        <w:t>作者：刘锋主编；刘锋，杨芸云绘图；刘锋等摄影</w:t>
      </w:r>
    </w:p>
    <w:p>
      <w:r>
        <w:t>出版社：北京：旅游教育出版社</w:t>
      </w:r>
    </w:p>
    <w:p>
      <w:r>
        <w:t>出版日期：2003.11</w:t>
      </w:r>
    </w:p>
    <w:p>
      <w:r>
        <w:t>总页数：100</w:t>
      </w:r>
    </w:p>
    <w:p>
      <w:r>
        <w:t>更多请访问教客网: www.jiaokey.com</w:t>
      </w:r>
    </w:p>
    <w:p>
      <w:r>
        <w:t>明十三陵导游  世界上埋葬帝后最多的皇陵 评论地址：https://www.jiaokey.com/book/detail/11773119.html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