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书名：阿诺德·施瓦辛格画传</w:t>
      </w:r>
    </w:p>
    <w:p>
      <w:r>
        <w:t>作者：怡清编著</w:t>
      </w:r>
    </w:p>
    <w:p>
      <w:r>
        <w:t>出版社：北京：中国国际广播出版社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阿诺德·施瓦辛格画传 评论地址：https://www.jiaokey.com/book/detail/11773107.html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