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书名：何绍基临《争座位帖》</w:t>
      </w:r>
    </w:p>
    <w:p>
      <w:r>
        <w:t>作者：何绍基书</w:t>
      </w:r>
    </w:p>
    <w:p>
      <w:r>
        <w:t>出版社：上海:上海书画出版社,2005.07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何绍基临《争座位帖》 评论地址：https://www.jiaokey.com/book/detail/11773089.html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