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机动车交通事故责任强制保险条例理解与适用</w:t>
      </w:r>
    </w:p>
    <w:p>
      <w:r>
        <w:rPr>
          <w:rFonts w:ascii="宋体" w:hAnsi="宋体" w:eastAsia="宋体"/>
          <w:sz w:val="24"/>
        </w:rPr>
        <w:t>张新宝，陈飞著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机动车交通事故责任强制保险条例理解与适用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张新宝，陈飞著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本书出售、求购地址：https://www.jiaokey.com/book/detail/11773081.html</w:t>
      </w:r>
    </w:p>
    <w:p>
      <w:r>
        <w:t>更多相关图书推荐：https://www.jiaokey.com</w:t>
      </w:r>
    </w:p>
    <w:p>
      <w:r>
        <w:t>张新宝，陈飞著 其他作品：https://www.jiaokey.com/tag/张新宝，陈飞著.html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关键词搜索：https://www.jiaokey.com/tag/机动车交通事故责任强制保险条例理解与适用.html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