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管理学方法论批判：管理理论效用与真实性的哲学探讨</w:t>
      </w:r>
    </w:p>
    <w:p>
      <w:r>
        <w:rPr>
          <w:rFonts w:ascii="宋体" w:hAnsi="宋体" w:eastAsia="宋体"/>
          <w:sz w:val="24"/>
        </w:rPr>
        <w:t>（英）保罗·格里斯利著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管理学方法论批判：管理理论效用与真实性的哲学探讨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（英）保罗·格里斯利著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本书出售、求购地址：https://www.jiaokey.com/book/detail/11773035.html</w:t>
      </w:r>
    </w:p>
    <w:p>
      <w:r>
        <w:t>更多相关图书推荐：https://www.jiaokey.com</w:t>
      </w:r>
    </w:p>
    <w:p>
      <w:r>
        <w:t>（英）保罗·格里斯利著 其他作品：https://www.jiaokey.com/tag/（英）保罗·格里斯利著.html</w:t>
      </w:r>
    </w:p>
    <w:p>
      <w:r>
        <w:t>关键词搜索：https://www.jiaokey.com/tag/管理学方法论批判：管理理论效用与真实性的哲学探讨.html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