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制造卓越儿童  从零岁开始的亲子家教  周运清教授婴幼儿亲子家教演讲实录</w:t>
      </w:r>
    </w:p>
    <w:p>
      <w:r>
        <w:rPr>
          <w:rFonts w:ascii="宋体" w:hAnsi="宋体" w:eastAsia="宋体"/>
          <w:sz w:val="24"/>
        </w:rPr>
        <w:t>周运清著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3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制造卓越儿童  从零岁开始的亲子家教  周运清教授婴幼儿亲子家教演讲实录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周运清著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儿童教育(学科: 家庭教育 学科: 基本知识) 儿童教育 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本书出售、求购地址：https://www.jiaokey.com/book/detail/11773032.html</w:t>
      </w:r>
    </w:p>
    <w:p>
      <w:r>
        <w:t>更多相关图书推荐：https://www.jiaokey.com</w:t>
      </w:r>
    </w:p>
    <w:p>
      <w:r>
        <w:t>周运清著 其他作品：https://www.jiaokey.com/tag/周运清著.html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关键词搜索：https://www.jiaokey.com/tag/儿童教育(学科: 家庭教育 学科: 基本知识) 儿童教育 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