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书名：和谐与发展  2005年柳州市社科联资助课题研究论文集</w:t>
      </w:r>
    </w:p>
    <w:p>
      <w:r>
        <w:t>作者：邹继业主编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和谐与发展  2005年柳州市社科联资助课题研究论文集 评论地址：https://www.jiaokey.com/book/detail/11773031.html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