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应付账款管理最佳实务  第2版</w:t>
      </w:r>
    </w:p>
    <w:p>
      <w:r>
        <w:rPr>
          <w:rFonts w:ascii="宋体" w:hAnsi="宋体" w:eastAsia="宋体"/>
          <w:sz w:val="24"/>
        </w:rPr>
        <w:t>（美）玛丽·S·谢弗（MARYS.SCHAEFFER）著；刘明芬译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应付账款管理最佳实务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（美）玛丽·S·谢弗（MARYS.SCHAEFFER）著；刘明芬译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本书出售、求购地址：https://www.jiaokey.com/book/detail/11772998.html</w:t>
      </w:r>
    </w:p>
    <w:p>
      <w:r>
        <w:t>更多相关图书推荐：https://www.jiaokey.com</w:t>
      </w:r>
    </w:p>
    <w:p>
      <w:r>
        <w:t>（美）玛丽·S·谢弗（MARYS.SCHAEFFER）著；刘明芬译 其他作品：https://www.jiaokey.com/tag/（美）玛丽·S·谢弗（MARYS.SCHAEFFER）著；刘明芬译.html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关键词搜索：https://www.jiaokey.com/tag/应付账款管理最佳实务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