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加入WTO我国林纸联合面临的机遇和挑战 林纸一体化战略研究</w:t>
      </w:r>
    </w:p>
    <w:p>
      <w:r>
        <w:rPr>
          <w:rFonts w:ascii="宋体" w:hAnsi="宋体" w:eastAsia="宋体"/>
          <w:sz w:val="24"/>
        </w:rPr>
        <w:t>张蕾等编著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加入WTO我国林纸联合面临的机遇和挑战 林纸一体化战略研究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本书出售、求购地址：https://www.jiaokey.com/book/detail/11772929.html</w:t>
      </w:r>
    </w:p>
    <w:p>
      <w:r>
        <w:t>更多相关图书推荐：https://www.jiaokey.com</w:t>
      </w:r>
    </w:p>
    <w:p>
      <w:r>
        <w:t>张蕾等编著 其他作品：https://www.jiaokey.com/tag/张蕾等编著.html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关键词搜索：https://www.jiaokey.com/tag/加入WTO我国林纸联合面临的机遇和挑战 林纸一体化战略研究.html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