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精益之路  中国企业精益变革的真实故事</w:t>
      </w:r>
    </w:p>
    <w:p>
      <w:r>
        <w:rPr>
          <w:rFonts w:ascii="宋体" w:hAnsi="宋体" w:eastAsia="宋体"/>
          <w:sz w:val="24"/>
        </w:rPr>
        <w:t>刘旭著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精益之路  中国企业精益变革的真实故事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本书出售、求购地址：https://www.jiaokey.com/book/detail/11772897.html</w:t>
      </w:r>
    </w:p>
    <w:p>
      <w:r>
        <w:t>更多相关图书推荐：https://www.jiaokey.com</w:t>
      </w:r>
    </w:p>
    <w:p>
      <w:r>
        <w:t>刘旭著 其他作品：https://www.jiaokey.com/tag/刘旭著.html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