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书名：雷州半岛红树林湿地资源综合管理  中英文本</w:t>
      </w:r>
    </w:p>
    <w:p>
      <w:r>
        <w:t>作者：屈家树等主编；雷州半岛红树林综合管理和沿海保护项目管理办公室，雷州半岛红树林综合管理和沿海保护项目实施办公室编</w:t>
      </w:r>
    </w:p>
    <w:p>
      <w:r>
        <w:t>出版社：广州：广东科技出版社</w:t>
      </w:r>
    </w:p>
    <w:p>
      <w:r>
        <w:t>出版日期：2006.10</w:t>
      </w:r>
    </w:p>
    <w:p>
      <w:r>
        <w:t>总页数：96</w:t>
      </w:r>
    </w:p>
    <w:p>
      <w:r>
        <w:t>更多请访问教客网: www.jiaokey.com</w:t>
      </w:r>
    </w:p>
    <w:p>
      <w:r>
        <w:t>雷州半岛红树林湿地资源综合管理  中英文本 评论地址：https://www.jiaokey.com/book/detail/11772892.html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