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书名：经济学林论剑  与60多位知名学者商榷</w:t>
      </w:r>
    </w:p>
    <w:p>
      <w:r>
        <w:t>作者：刘正山著</w:t>
      </w:r>
    </w:p>
    <w:p>
      <w:r>
        <w:t>出版社：福州：福建人民出版社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经济学林论剑  与60多位知名学者商榷 评论地址：https://www.jiaokey.com/book/detail/11772862.html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