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股市赚钱秘笈  四类市场信息中蕴藏大牛股</w:t>
      </w:r>
    </w:p>
    <w:p>
      <w:r>
        <w:rPr>
          <w:rFonts w:ascii="宋体" w:hAnsi="宋体" w:eastAsia="宋体"/>
          <w:sz w:val="24"/>
        </w:rPr>
        <w:t>金益著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153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728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153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股市赚钱秘笈  四类市场信息中蕴藏大牛股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本书出售、求购地址：https://www.jiaokey.com/book/detail/11772858.html</w:t>
      </w:r>
    </w:p>
    <w:p>
      <w:r>
        <w:t>更多相关图书推荐：https://www.jiaokey.com</w:t>
      </w:r>
    </w:p>
    <w:p>
      <w:r>
        <w:t>金益著 其他作品：https://www.jiaokey.com/tag/金益著.html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