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读西方圣贤书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读西方圣贤书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本书出售、求购地址：https://www.jiaokey.com/book/detail/11772847.html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关键词搜索：https://www.jiaokey.com/tag/读西方圣贤书.html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