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2006年第2集  总第26集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2006年第2集  总第26集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本书出售、求购地址：https://www.jiaokey.com/book/detail/11772842.html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2006年第2集  总第26集.html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