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书名：延边文史资料  第12辑  在延边这片沃土上</w:t>
      </w:r>
    </w:p>
    <w:p>
      <w:r>
        <w:t>作者：玄洸虎，韩正南主编；中国人民政治协商会议延边朝鲜族自治州委员会文史资料与学习宣传委员会编</w:t>
      </w:r>
    </w:p>
    <w:p>
      <w:r>
        <w:t>出版社：北京：民族出版社</w:t>
      </w:r>
    </w:p>
    <w:p>
      <w:r>
        <w:t>出版日期：2006.11</w:t>
      </w:r>
    </w:p>
    <w:p>
      <w:r>
        <w:t>总页数：426</w:t>
      </w:r>
    </w:p>
    <w:p>
      <w:r>
        <w:t>更多请访问教客网: www.jiaokey.com</w:t>
      </w:r>
    </w:p>
    <w:p>
      <w:r>
        <w:t>延边文史资料  第12辑  在延边这片沃土上 评论地址：https://www.jiaokey.com/book/detail/11772830.html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