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和谐与宽容  宪法学视野下的公民精神</w:t>
      </w:r>
    </w:p>
    <w:p>
      <w:r>
        <w:rPr>
          <w:rFonts w:ascii="宋体" w:hAnsi="宋体" w:eastAsia="宋体"/>
          <w:sz w:val="24"/>
        </w:rPr>
        <w:t>魏健馨著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和谐与宽容  宪法学视野下的公民精神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魏健馨著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本书出售、求购地址：https://www.jiaokey.com/book/detail/11772819.html</w:t>
      </w:r>
    </w:p>
    <w:p>
      <w:r>
        <w:t>更多相关图书推荐：https://www.jiaokey.com</w:t>
      </w:r>
    </w:p>
    <w:p>
      <w:r>
        <w:t>魏健馨著 其他作品：https://www.jiaokey.com/tag/魏健馨著.html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关键词搜索：https://www.jiaokey.com/tag/和谐与宽容  宪法学视野下的公民精神.html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