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唐宋名家词赏析  下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本书出售、求购地址：https://www.jiaokey.com/book/detail/11772817.html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关键词搜索：https://www.jiaokey.com/tag/唐宋名家词赏析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