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牛股百态  50个经典牛股走势分析</w:t>
      </w:r>
    </w:p>
    <w:p>
      <w:r>
        <w:rPr>
          <w:rFonts w:ascii="宋体" w:hAnsi="宋体" w:eastAsia="宋体"/>
          <w:sz w:val="24"/>
        </w:rPr>
        <w:t>阿君著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牛股百态  50个经典牛股走势分析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本书出售、求购地址：https://www.jiaokey.com/book/detail/11772815.html</w:t>
      </w:r>
    </w:p>
    <w:p>
      <w:r>
        <w:t>更多相关图书推荐：https://www.jiaokey.com</w:t>
      </w:r>
    </w:p>
    <w:p>
      <w:r>
        <w:t>阿君著 其他作品：https://www.jiaokey.com/tag/阿君著.html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关键词搜索：https://www.jiaokey.com/tag/股票-证券交易-研究-中国.html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