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书名：岁月如歌  纪念中国石油西北销售公司成立六十周年</w:t>
      </w:r>
    </w:p>
    <w:p>
      <w:r>
        <w:t>作者：张贵生，王增岭主编</w:t>
      </w:r>
    </w:p>
    <w:p>
      <w:r>
        <w:t>出版社：兰州：甘肃人民出版社</w:t>
      </w:r>
    </w:p>
    <w:p>
      <w:r>
        <w:t>出版日期：2006.08</w:t>
      </w:r>
    </w:p>
    <w:p>
      <w:r>
        <w:t>总页数：236</w:t>
      </w:r>
    </w:p>
    <w:p>
      <w:r>
        <w:t>更多请访问教客网: www.jiaokey.com</w:t>
      </w:r>
    </w:p>
    <w:p>
      <w:r>
        <w:t>岁月如歌  纪念中国石油西北销售公司成立六十周年 评论地址：https://www.jiaokey.com/book/detail/11772741.html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