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知识技巧  1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知识技巧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本书出售、求购地址：https://www.jiaokey.com/book/detail/11772740.html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关键词搜索：https://www.jiaokey.com/tag/知识技巧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