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海上战争  大国海军使用观点的历史演变</w:t>
      </w:r>
    </w:p>
    <w:p>
      <w:r>
        <w:rPr>
          <w:rFonts w:ascii="宋体" w:hAnsi="宋体" w:eastAsia="宋体"/>
          <w:sz w:val="24"/>
        </w:rPr>
        <w:t>（俄）波罗维金著；常拉堂，刘文斗，周东民译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海上战争  大国海军使用观点的历史演变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（俄）波罗维金著；常拉堂，刘文斗，周东民译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本书出售、求购地址：https://www.jiaokey.com/book/detail/11772727.html</w:t>
      </w:r>
    </w:p>
    <w:p>
      <w:r>
        <w:t>更多相关图书推荐：https://www.jiaokey.com</w:t>
      </w:r>
    </w:p>
    <w:p>
      <w:r>
        <w:t>（俄）波罗维金著；常拉堂，刘文斗，周东民译 其他作品：https://www.jiaokey.com/tag/（俄）波罗维金著；常拉堂，刘文斗，周东民译.html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关键词搜索：https://www.jiaokey.com/tag/海上战争  大国海军使用观点的历史演变.html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