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我读名人我成长  小学时光的450个启程故事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我读名人我成长  小学时光的450个启程故事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本书出售、求购地址：https://www.jiaokey.com/book/detail/11772717.html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关键词搜索：https://www.jiaokey.com/tag/我读名人我成长  小学时光的450个启程故事.html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