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书名：彩虹沟</w:t>
      </w:r>
    </w:p>
    <w:p>
      <w:r>
        <w:t>作者：曹高举著</w:t>
      </w:r>
    </w:p>
    <w:p>
      <w:r>
        <w:t>出版社：喀什:喀什维吾尔文出版社,2005.11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彩虹沟 评论地址：https://www.jiaokey.com/book/detail/11772667.html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