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影响世界500强的68堂课</w:t>
      </w:r>
    </w:p>
    <w:p>
      <w:r>
        <w:rPr>
          <w:rFonts w:ascii="宋体" w:hAnsi="宋体" w:eastAsia="宋体"/>
          <w:sz w:val="24"/>
        </w:rPr>
        <w:t>哈洛·麦凯著；曹辰编译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影响世界500强的68堂课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哈洛·麦凯著；曹辰编译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本书出售、求购地址：https://www.jiaokey.com/book/detail/11772606.html</w:t>
      </w:r>
    </w:p>
    <w:p>
      <w:r>
        <w:t>更多相关图书推荐：https://www.jiaokey.com</w:t>
      </w:r>
    </w:p>
    <w:p>
      <w:r>
        <w:t>哈洛·麦凯著；曹辰编译 其他作品：https://www.jiaokey.com/tag/哈洛·麦凯著；曹辰编译.html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关键词搜索：https://www.jiaokey.com/tag/影响世界500强的68堂课.html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