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大爱无言</w:t>
      </w:r>
    </w:p>
    <w:p>
      <w:r>
        <w:rPr>
          <w:rFonts w:ascii="宋体" w:hAnsi="宋体" w:eastAsia="宋体"/>
          <w:sz w:val="24"/>
        </w:rPr>
        <w:t>蔡汉银，张保香主编；中共安阳县委员会，安阳县人民政府，西藏军区山南军分区政治部编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大爱无言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蔡汉银，张保香主编；中共安阳县委员会，安阳县人民政府，西藏军区山南军分区政治部编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本书出售、求购地址：https://www.jiaokey.com/book/detail/11772553.html</w:t>
      </w:r>
    </w:p>
    <w:p>
      <w:r>
        <w:t>更多相关图书推荐：https://www.jiaokey.com</w:t>
      </w:r>
    </w:p>
    <w:p>
      <w:r>
        <w:t>蔡汉银，张保香主编；中共安阳县委员会，安阳县人民政府，西藏军区山南军分区政治部编 其他作品：https://www.jiaokey.com/tag/蔡汉银，张保香主编；中共安阳县委员会，安阳县人民政府，西藏军区山南军分区政治部编.html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关键词搜索：https://www.jiaokey.com/tag/大爱无言.html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