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晚明佛教改革史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晚明佛教改革史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本书出售、求购地址：https://www.jiaokey.com/book/detail/11772498.html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关键词搜索：https://www.jiaokey.com/tag/晚明佛教改革史.html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