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经济学核心课程系列教材  现代西方经济学教程   第2版</w:t>
      </w:r>
    </w:p>
    <w:p>
      <w:r>
        <w:rPr>
          <w:rFonts w:ascii="宋体" w:hAnsi="宋体" w:eastAsia="宋体"/>
          <w:sz w:val="24"/>
        </w:rPr>
        <w:t>魏埙，蔡继明，刘骏民，柳欣编著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经济学核心课程系列教材  现代西方经济学教程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魏埙，蔡继明，刘骏民，柳欣编著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本书出售、求购地址：https://www.jiaokey.com/book/detail/11772495.html</w:t>
      </w:r>
    </w:p>
    <w:p>
      <w:r>
        <w:t>更多相关图书推荐：https://www.jiaokey.com</w:t>
      </w:r>
    </w:p>
    <w:p>
      <w:r>
        <w:t>魏埙，蔡继明，刘骏民，柳欣编著 其他作品：https://www.jiaokey.com/tag/魏埙，蔡继明，刘骏民，柳欣编著.html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关键词搜索：https://www.jiaokey.com/tag/经济学核心课程系列教材  现代西方经济学教程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