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通向音乐圣殿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通向音乐圣殿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本书出售、求购地址：https://www.jiaokey.com/book/detail/11772486.html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关键词搜索：https://www.jiaokey.com/tag/通向音乐圣殿.html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