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书名：邓九公奉诏伐西岐</w:t>
      </w:r>
    </w:p>
    <w:p>
      <w:r>
        <w:t>作者：景海，李宁编文；宜晓白绘</w:t>
      </w:r>
    </w:p>
    <w:p>
      <w:r>
        <w:t>出版社：哈尔滨:黑龙江美术出版社,2006.09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邓九公奉诏伐西岐 评论地址：https://www.jiaokey.com/book/detail/11772427.html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