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书名：夜来香  三四十年代流行歌曲精选100首</w:t>
      </w:r>
    </w:p>
    <w:p>
      <w:r>
        <w:t>作者：刘光华选编</w:t>
      </w:r>
    </w:p>
    <w:p>
      <w:r>
        <w:t>出版社：合肥：安徽文艺出版社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夜来香  三四十年代流行歌曲精选100首 评论地址：https://www.jiaokey.com/book/detail/11772419.html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