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文苑揽萃  天津首届“文化杯”当代名家新人美术作品集</w:t>
      </w:r>
    </w:p>
    <w:p>
      <w:r>
        <w:rPr>
          <w:rFonts w:ascii="宋体" w:hAnsi="宋体" w:eastAsia="宋体"/>
          <w:sz w:val="24"/>
        </w:rPr>
        <w:t>黄克力主编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2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文苑揽萃  天津首届“文化杯”当代名家新人美术作品集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本书出售、求购地址：https://www.jiaokey.com/book/detail/11772397.html</w:t>
      </w:r>
    </w:p>
    <w:p>
      <w:r>
        <w:t>更多相关图书推荐：https://www.jiaokey.com</w:t>
      </w:r>
    </w:p>
    <w:p>
      <w:r>
        <w:t>黄克力主编 其他作品：https://www.jiaokey.com/tag/黄克力主编.html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关键词搜索：https://www.jiaokey.com/tag/美术-作品综合集-中国-现代.html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