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书名：建筑业劳务管理岗位培训参考用书</w:t>
      </w:r>
    </w:p>
    <w:p>
      <w:r>
        <w:t>作者：刘哲生主编</w:t>
      </w:r>
    </w:p>
    <w:p>
      <w:r>
        <w:t>出版社：北京：新华出版社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建筑业劳务管理岗位培训参考用书 评论地址：https://www.jiaokey.com/book/detail/11772387.html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