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浮生六记</w:t>
      </w:r>
    </w:p>
    <w:p>
      <w:r>
        <w:rPr>
          <w:rFonts w:ascii="宋体" w:hAnsi="宋体" w:eastAsia="宋体"/>
          <w:sz w:val="24"/>
        </w:rPr>
        <w:t>（清）沈复著；白伦，江素惠英译；汪洋海今译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浮生六记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（清）沈复著；白伦，江素惠英译；汪洋海今译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本书出售、求购地址：https://www.jiaokey.com/book/detail/11772385.html</w:t>
      </w:r>
    </w:p>
    <w:p>
      <w:r>
        <w:t>更多相关图书推荐：https://www.jiaokey.com</w:t>
      </w:r>
    </w:p>
    <w:p>
      <w:r>
        <w:t>（清）沈复著；白伦，江素惠英译；汪洋海今译 其他作品：https://www.jiaokey.com/tag/（清）沈复著；白伦，江素惠英译；汪洋海今译.html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关键词搜索：https://www.jiaokey.com/tag/浮生六记.html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