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西泠印社第六届篆刻艺术评展作品集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西泠印社第六届篆刻艺术评展作品集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本书出售、求购地址：https://www.jiaokey.com/book/detail/11772374.html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关键词搜索：https://www.jiaokey.com/tag/西泠印社第六届篆刻艺术评展作品集.html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