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注音版  上</w:t>
      </w:r>
    </w:p>
    <w:p>
      <w:r>
        <w:t>作者：王春梅编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成语故事  注音版  上 评论地址：https://www.jiaokey.com/book/detail/11772370.html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