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临界大十字架系列及其它  关于高〓、高强艺术的对话、批评与研究</w:t>
      </w:r>
    </w:p>
    <w:p>
      <w:r>
        <w:rPr>
          <w:rFonts w:ascii="宋体" w:hAnsi="宋体" w:eastAsia="宋体"/>
          <w:sz w:val="24"/>
        </w:rPr>
        <w:t>邹建平，李路明主编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临界大十字架系列及其它  关于高〓、高强艺术的对话、批评与研究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邹建平，李路明主编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高〓-艺术评论 艺术评论-高〓 高强-艺术评论 艺术评论-高强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本书出售、求购地址：https://www.jiaokey.com/book/detail/11772344.html</w:t>
      </w:r>
    </w:p>
    <w:p>
      <w:r>
        <w:t>更多相关图书推荐：https://www.jiaokey.com</w:t>
      </w:r>
    </w:p>
    <w:p>
      <w:r>
        <w:t>邹建平，李路明主编 其他作品：https://www.jiaokey.com/tag/邹建平，李路明主编.html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关键词搜索：https://www.jiaokey.com/tag/高〓-艺术评论 艺术评论-高〓 高强-艺术评论 艺术评论-高强.html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