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世界100灾难</w:t>
      </w:r>
    </w:p>
    <w:p>
      <w:r>
        <w:rPr>
          <w:rFonts w:ascii="宋体" w:hAnsi="宋体" w:eastAsia="宋体"/>
          <w:sz w:val="24"/>
        </w:rPr>
        <w:t>（俄）H. 约尼娜（Н. Ионина），（俄）M. 库别耶夫（М. Кубеев）著；王凤英，冯俊译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（俄）H. 约尼娜（Н. Ионина），（俄）M. 库别耶夫（М. Кубеев）著；王凤英，冯俊译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本书出售、求购地址：https://www.jiaokey.com/book/detail/11772322.html</w:t>
      </w:r>
    </w:p>
    <w:p>
      <w:r>
        <w:t>更多相关图书推荐：https://www.jiaokey.com</w:t>
      </w:r>
    </w:p>
    <w:p>
      <w:r>
        <w:t>（俄）H. 约尼娜（Н. Ионина），（俄）M. 库别耶夫（М. Кубеев）著；王凤英，冯俊译 其他作品：https://www.jiaokey.com/tag/（俄）H. 约尼娜（Н. Ионина），（俄）M. 库别耶夫（М. Кубеев）著；王凤英，冯俊译.html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关键词搜索：https://www.jiaokey.com/tag/世界100灾难.html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