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书名：安全教育与自卫防身</w:t>
      </w:r>
    </w:p>
    <w:p>
      <w:r>
        <w:t>作者：张锐，陈工著</w:t>
      </w:r>
    </w:p>
    <w:p>
      <w:r>
        <w:t>出版社：北京:北京体育大学出版社,2005.01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安全教育与自卫防身 评论地址：https://www.jiaokey.com/book/detail/11772313.html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