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“升起来吧！像太阳一样”  解析苏美尔史诗《恩美卡与阿拉塔之王》</w:t>
      </w:r>
    </w:p>
    <w:p>
      <w:r>
        <w:rPr>
          <w:rFonts w:ascii="宋体" w:hAnsi="宋体" w:eastAsia="宋体"/>
          <w:sz w:val="24"/>
        </w:rPr>
        <w:t>拱玉书著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“升起来吧！像太阳一样”  解析苏美尔史诗《恩美卡与阿拉塔之王》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拱玉书著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本书出售、求购地址：https://www.jiaokey.com/book/detail/11772305.html</w:t>
      </w:r>
    </w:p>
    <w:p>
      <w:r>
        <w:t>更多相关图书推荐：https://www.jiaokey.com</w:t>
      </w:r>
    </w:p>
    <w:p>
      <w:r>
        <w:t>拱玉书著 其他作品：https://www.jiaokey.com/tag/拱玉书著.html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关键词搜索：https://www.jiaokey.com/tag/“升起来吧！像太阳一样”  解析苏美尔史诗《恩美卡与阿拉塔之王》.html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