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起承转合  中央美术学院设计学院第八工作室影视广告实践课程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起承转合  中央美术学院设计学院第八工作室影视广告实践课程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本书出售、求购地址：https://www.jiaokey.com/book/detail/11772295.html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关键词搜索：https://www.jiaokey.com/tag/起承转合  中央美术学院设计学院第八工作室影视广告实践课程.html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