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高等院校英语专业四级考试历届真题详解</w:t>
      </w:r>
    </w:p>
    <w:p>
      <w:r>
        <w:rPr>
          <w:rFonts w:ascii="宋体" w:hAnsi="宋体" w:eastAsia="宋体"/>
          <w:sz w:val="24"/>
        </w:rPr>
        <w:t>黄成洲主编；史小妹，黄步军，吴耀武副主编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高等院校英语专业四级考试历届真题详解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黄成洲主编；史小妹，黄步军，吴耀武副主编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本书出售、求购地址：https://www.jiaokey.com/book/detail/11772281.html</w:t>
      </w:r>
    </w:p>
    <w:p>
      <w:r>
        <w:t>更多相关图书推荐：https://www.jiaokey.com</w:t>
      </w:r>
    </w:p>
    <w:p>
      <w:r>
        <w:t>黄成洲主编；史小妹，黄步军，吴耀武副主编 其他作品：https://www.jiaokey.com/tag/黄成洲主编；史小妹，黄步军，吴耀武副主编.html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关键词搜索：https://www.jiaokey.com/tag/高等院校英语专业四级考试历届真题详解.html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